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Карпова П.М.,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Карпова Павла Михайловича, </w:t>
      </w:r>
      <w:r>
        <w:rPr>
          <w:rStyle w:val="cat-UserDefinedgrp-32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814075180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</w:t>
      </w:r>
      <w:r>
        <w:rPr>
          <w:rFonts w:ascii="Times New Roman" w:eastAsia="Times New Roman" w:hAnsi="Times New Roman" w:cs="Times New Roman"/>
          <w:sz w:val="26"/>
          <w:szCs w:val="26"/>
        </w:rPr>
        <w:t>586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40814075180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Карпова Павла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0412365400665029722420144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